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serious    </w:t>
      </w:r>
      <w:r>
        <w:t xml:space="preserve">   guess    </w:t>
      </w:r>
      <w:r>
        <w:t xml:space="preserve">   circular    </w:t>
      </w:r>
      <w:r>
        <w:t xml:space="preserve">   since    </w:t>
      </w:r>
      <w:r>
        <w:t xml:space="preserve">   September    </w:t>
      </w:r>
      <w:r>
        <w:t xml:space="preserve">   pencil    </w:t>
      </w:r>
      <w:r>
        <w:t xml:space="preserve">   juice    </w:t>
      </w:r>
      <w:r>
        <w:t xml:space="preserve">   centre    </w:t>
      </w:r>
      <w:r>
        <w:t xml:space="preserve">   something    </w:t>
      </w:r>
      <w:r>
        <w:t xml:space="preserve">   sometimes    </w:t>
      </w:r>
      <w:r>
        <w:t xml:space="preserve">   city    </w:t>
      </w:r>
      <w:r>
        <w:t xml:space="preserve">   circle    </w:t>
      </w:r>
      <w:r>
        <w:t xml:space="preserve">   cent    </w:t>
      </w:r>
      <w:r>
        <w:t xml:space="preserve">   once    </w:t>
      </w:r>
      <w:r>
        <w:t xml:space="preserve">   dance    </w:t>
      </w:r>
      <w:r>
        <w:t xml:space="preserve">   sister    </w:t>
      </w:r>
      <w:r>
        <w:t xml:space="preserve">   sleep    </w:t>
      </w:r>
      <w:r>
        <w:t xml:space="preserve">   just    </w:t>
      </w:r>
      <w:r>
        <w:t xml:space="preserve">   ice    </w:t>
      </w:r>
      <w:r>
        <w:t xml:space="preserve">   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Words</dc:title>
  <dcterms:created xsi:type="dcterms:W3CDTF">2021-10-11T15:54:19Z</dcterms:created>
  <dcterms:modified xsi:type="dcterms:W3CDTF">2021-10-11T15:54:19Z</dcterms:modified>
</cp:coreProperties>
</file>