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blends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strip    </w:t>
      </w:r>
      <w:r>
        <w:t xml:space="preserve">   squid    </w:t>
      </w:r>
      <w:r>
        <w:t xml:space="preserve">   scram    </w:t>
      </w:r>
      <w:r>
        <w:t xml:space="preserve">   swamp    </w:t>
      </w:r>
      <w:r>
        <w:t xml:space="preserve">   stack    </w:t>
      </w:r>
      <w:r>
        <w:t xml:space="preserve">   spy    </w:t>
      </w:r>
      <w:r>
        <w:t xml:space="preserve">   sniff    </w:t>
      </w:r>
      <w:r>
        <w:t xml:space="preserve">   snap    </w:t>
      </w:r>
      <w:r>
        <w:t xml:space="preserve">   smile    </w:t>
      </w:r>
      <w:r>
        <w:t xml:space="preserve">   smell    </w:t>
      </w:r>
      <w:r>
        <w:t xml:space="preserve">   sky    </w:t>
      </w:r>
      <w:r>
        <w:t xml:space="preserve">   scab    </w:t>
      </w:r>
      <w:r>
        <w:t xml:space="preserve">  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blends </dc:title>
  <dcterms:created xsi:type="dcterms:W3CDTF">2021-10-11T15:54:28Z</dcterms:created>
  <dcterms:modified xsi:type="dcterms:W3CDTF">2021-10-11T15:54:28Z</dcterms:modified>
</cp:coreProperties>
</file>