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 cluster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slimy animal with a shell on it's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can do at Roll Egoli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you use to drink out of a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sweet fizzy drink that is clear in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summer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Dalmatian dogs have on their skin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they stars and the planets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Zebra's have on their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animal with eight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white bird that likes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the park you can play on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put on cakes and donuts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cluster words</dc:title>
  <dcterms:created xsi:type="dcterms:W3CDTF">2021-10-11T15:54:49Z</dcterms:created>
  <dcterms:modified xsi:type="dcterms:W3CDTF">2021-10-11T15:54:49Z</dcterms:modified>
</cp:coreProperties>
</file>