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e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depoi__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ônibu__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talve__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atrá__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cicatri___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víru___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freguê___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gá__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avestru__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mê___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Z</dc:title>
  <dcterms:created xsi:type="dcterms:W3CDTF">2021-10-11T15:54:10Z</dcterms:created>
  <dcterms:modified xsi:type="dcterms:W3CDTF">2021-10-11T15:54:10Z</dcterms:modified>
</cp:coreProperties>
</file>