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Sнαкєѕρєαяєη Ɲιgнтѕ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Death    </w:t>
      </w:r>
      <w:r>
        <w:t xml:space="preserve">   Betrayal     </w:t>
      </w:r>
      <w:r>
        <w:t xml:space="preserve">   Siward    </w:t>
      </w:r>
      <w:r>
        <w:t xml:space="preserve">   Lady Macduff    </w:t>
      </w:r>
      <w:r>
        <w:t xml:space="preserve">   Supernatural    </w:t>
      </w:r>
      <w:r>
        <w:t xml:space="preserve">   Apparition     </w:t>
      </w:r>
      <w:r>
        <w:t xml:space="preserve">   Banquo    </w:t>
      </w:r>
      <w:r>
        <w:t xml:space="preserve">   Dagger    </w:t>
      </w:r>
      <w:r>
        <w:t xml:space="preserve">   Duncan    </w:t>
      </w:r>
      <w:r>
        <w:t xml:space="preserve">   Evil    </w:t>
      </w:r>
      <w:r>
        <w:t xml:space="preserve">   Fleance    </w:t>
      </w:r>
      <w:r>
        <w:t xml:space="preserve">   Lady Macbeth    </w:t>
      </w:r>
      <w:r>
        <w:t xml:space="preserve">   Lennox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Murder    </w:t>
      </w:r>
      <w:r>
        <w:t xml:space="preserve">   Rosse    </w:t>
      </w:r>
      <w:r>
        <w:t xml:space="preserve">   Set    </w:t>
      </w:r>
      <w:r>
        <w:t xml:space="preserve">   Tyrant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Sнαкєѕρєαяєη Ɲιgнтѕ</dc:title>
  <dcterms:created xsi:type="dcterms:W3CDTF">2021-10-11T18:23:36Z</dcterms:created>
  <dcterms:modified xsi:type="dcterms:W3CDTF">2021-10-11T18:23:36Z</dcterms:modified>
</cp:coreProperties>
</file>