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snake    </w:t>
      </w:r>
      <w:r>
        <w:t xml:space="preserve">   snow    </w:t>
      </w:r>
      <w:r>
        <w:t xml:space="preserve">   skip    </w:t>
      </w:r>
      <w:r>
        <w:t xml:space="preserve">   smile    </w:t>
      </w:r>
      <w:r>
        <w:t xml:space="preserve">   sloppy    </w:t>
      </w:r>
      <w:r>
        <w:t xml:space="preserve">   stripe    </w:t>
      </w:r>
      <w:r>
        <w:t xml:space="preserve">   string    </w:t>
      </w:r>
      <w:r>
        <w:t xml:space="preserve">   scare    </w:t>
      </w:r>
      <w:r>
        <w:t xml:space="preserve">   sneaker    </w:t>
      </w:r>
      <w:r>
        <w:t xml:space="preserve">   slippers    </w:t>
      </w:r>
      <w:r>
        <w:t xml:space="preserve">   scratch    </w:t>
      </w:r>
      <w:r>
        <w:t xml:space="preserve">   sweet potato    </w:t>
      </w:r>
      <w:r>
        <w:t xml:space="preserve">   spring    </w:t>
      </w:r>
      <w:r>
        <w:t xml:space="preserve">   sweater    </w:t>
      </w:r>
      <w:r>
        <w:t xml:space="preserve">   starfish    </w:t>
      </w:r>
      <w:r>
        <w:t xml:space="preserve">   snap    </w:t>
      </w:r>
      <w:r>
        <w:t xml:space="preserve">   size    </w:t>
      </w:r>
      <w:r>
        <w:t xml:space="preserve">   stop    </w:t>
      </w:r>
      <w:r>
        <w:t xml:space="preserve">   square    </w:t>
      </w:r>
      <w:r>
        <w:t xml:space="preserve">  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words</dc:title>
  <dcterms:created xsi:type="dcterms:W3CDTF">2021-10-11T15:53:52Z</dcterms:created>
  <dcterms:modified xsi:type="dcterms:W3CDTF">2021-10-11T15:53:52Z</dcterms:modified>
</cp:coreProperties>
</file>