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words (6th grade)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dense group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running a home or inside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greatest or highest amount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 rank 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protect from harm/destruction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regret or guilt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words (6th grade)</dc:title>
  <dcterms:created xsi:type="dcterms:W3CDTF">2021-10-11T15:53:47Z</dcterms:created>
  <dcterms:modified xsi:type="dcterms:W3CDTF">2021-10-11T15:53:47Z</dcterms:modified>
</cp:coreProperties>
</file>