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Saarland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river is Saarland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Saarland's motto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Germany is Saarland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city has the beer brewery?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Saarland?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population of Saarland?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Languages they speak in Saarland.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False? Saarland is massive.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Saarland have a festival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Saarbrücken produces______________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Saarland</dc:title>
  <dcterms:created xsi:type="dcterms:W3CDTF">2021-10-11T15:53:52Z</dcterms:created>
  <dcterms:modified xsi:type="dcterms:W3CDTF">2021-10-11T15:53:52Z</dcterms:modified>
</cp:coreProperties>
</file>