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Sabbath 13th June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Passover    </w:t>
      </w:r>
      <w:r>
        <w:t xml:space="preserve">   Purim    </w:t>
      </w:r>
      <w:r>
        <w:t xml:space="preserve">   Fruits of the Spirit    </w:t>
      </w:r>
      <w:r>
        <w:t xml:space="preserve">   Work of the Flesh    </w:t>
      </w:r>
      <w:r>
        <w:t xml:space="preserve">   Aaron    </w:t>
      </w:r>
      <w:r>
        <w:t xml:space="preserve">   Jacob    </w:t>
      </w:r>
      <w:r>
        <w:t xml:space="preserve">   Ethan    </w:t>
      </w:r>
      <w:r>
        <w:t xml:space="preserve">   Israelites    </w:t>
      </w:r>
      <w:r>
        <w:t xml:space="preserve">   Commandments    </w:t>
      </w:r>
      <w:r>
        <w:t xml:space="preserve">   Laws    </w:t>
      </w:r>
      <w:r>
        <w:t xml:space="preserve">   Sabbath    </w:t>
      </w:r>
      <w:r>
        <w:t xml:space="preserve">   The Most High    </w:t>
      </w:r>
      <w:r>
        <w:t xml:space="preserve">   Christ    </w:t>
      </w:r>
      <w:r>
        <w:t xml:space="preserve">   Fringes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Sabbath 13th June 2020</dc:title>
  <dcterms:created xsi:type="dcterms:W3CDTF">2021-10-11T15:55:24Z</dcterms:created>
  <dcterms:modified xsi:type="dcterms:W3CDTF">2021-10-11T15:55:24Z</dcterms:modified>
</cp:coreProperties>
</file>