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Freedom    </w:t>
      </w:r>
      <w:r>
        <w:t xml:space="preserve">   Love    </w:t>
      </w:r>
      <w:r>
        <w:t xml:space="preserve">   Evolution    </w:t>
      </w:r>
      <w:r>
        <w:t xml:space="preserve">   Crucified    </w:t>
      </w:r>
      <w:r>
        <w:t xml:space="preserve">   Commandment    </w:t>
      </w:r>
      <w:r>
        <w:t xml:space="preserve">   Reverent    </w:t>
      </w:r>
      <w:r>
        <w:t xml:space="preserve">   Fasting    </w:t>
      </w:r>
      <w:r>
        <w:t xml:space="preserve">   Feasting    </w:t>
      </w:r>
      <w:r>
        <w:t xml:space="preserve">   Constantine    </w:t>
      </w:r>
      <w:r>
        <w:t xml:space="preserve">   Sunday    </w:t>
      </w:r>
      <w:r>
        <w:t xml:space="preserve">   Romans    </w:t>
      </w:r>
      <w:r>
        <w:t xml:space="preserve">   God's Law    </w:t>
      </w:r>
      <w:r>
        <w:t xml:space="preserve">   Seal    </w:t>
      </w:r>
      <w:r>
        <w:t xml:space="preserve">   Savior    </w:t>
      </w:r>
      <w:r>
        <w:t xml:space="preserve">   Creation    </w:t>
      </w:r>
      <w:r>
        <w:t xml:space="preserve">   Finished    </w:t>
      </w:r>
      <w:r>
        <w:t xml:space="preserve">   Seventh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</dc:title>
  <dcterms:created xsi:type="dcterms:W3CDTF">2021-10-11T15:54:51Z</dcterms:created>
  <dcterms:modified xsi:type="dcterms:W3CDTF">2021-10-11T15:54:51Z</dcterms:modified>
</cp:coreProperties>
</file>