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4/29/17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Wrath    </w:t>
      </w:r>
      <w:r>
        <w:t xml:space="preserve">   Earth    </w:t>
      </w:r>
      <w:r>
        <w:t xml:space="preserve">   Heaven    </w:t>
      </w:r>
      <w:r>
        <w:t xml:space="preserve">   The Most High    </w:t>
      </w:r>
      <w:r>
        <w:t xml:space="preserve">   Israel    </w:t>
      </w:r>
      <w:r>
        <w:t xml:space="preserve">   Jacob    </w:t>
      </w:r>
      <w:r>
        <w:t xml:space="preserve">   Christ    </w:t>
      </w:r>
      <w:r>
        <w:t xml:space="preserve">   love    </w:t>
      </w:r>
      <w:r>
        <w:t xml:space="preserve">   sin    </w:t>
      </w:r>
      <w:r>
        <w:t xml:space="preserve">   Feast of Tabernacles    </w:t>
      </w:r>
      <w:r>
        <w:t xml:space="preserve">   Day of Atonement    </w:t>
      </w:r>
      <w:r>
        <w:t xml:space="preserve">   Memorial Blowing Trumpets    </w:t>
      </w:r>
      <w:r>
        <w:t xml:space="preserve">   Feast of Pentecost    </w:t>
      </w:r>
      <w:r>
        <w:t xml:space="preserve">   Feast of Unleavened bread    </w:t>
      </w:r>
      <w:r>
        <w:t xml:space="preserve">   Passover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4/29/17</dc:title>
  <dcterms:created xsi:type="dcterms:W3CDTF">2021-10-11T15:53:56Z</dcterms:created>
  <dcterms:modified xsi:type="dcterms:W3CDTF">2021-10-11T15:53:56Z</dcterms:modified>
</cp:coreProperties>
</file>