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Sabbath As Worship - Genesis 2:1-5 </w:t>
      </w:r>
    </w:p>
    <w:p>
      <w:pPr>
        <w:pStyle w:val="Questions"/>
      </w:pPr>
      <w:r>
        <w:t xml:space="preserve">1. RIGSEETANNO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RHBE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LORD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GNDRUO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DCEEATR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IIECSTANDF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HNSEVAE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IRAN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LLTI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REWG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HDFNISEI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SHOT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HUTS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LAPTN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DELSSBE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HNEEVTS AYD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EAMD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HARET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FLDIE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As Worship - Genesis 2:1-5 </dc:title>
  <dcterms:created xsi:type="dcterms:W3CDTF">2021-10-11T15:55:27Z</dcterms:created>
  <dcterms:modified xsi:type="dcterms:W3CDTF">2021-10-11T15:55:27Z</dcterms:modified>
</cp:coreProperties>
</file>