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Sabbath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Church    </w:t>
      </w:r>
      <w:r>
        <w:t xml:space="preserve">   Exodus    </w:t>
      </w:r>
      <w:r>
        <w:t xml:space="preserve">   Father    </w:t>
      </w:r>
      <w:r>
        <w:t xml:space="preserve">   Feast    </w:t>
      </w:r>
      <w:r>
        <w:t xml:space="preserve">   Forgiveness    </w:t>
      </w:r>
      <w:r>
        <w:t xml:space="preserve">   Genesis    </w:t>
      </w:r>
      <w:r>
        <w:t xml:space="preserve">   God    </w:t>
      </w:r>
      <w:r>
        <w:t xml:space="preserve">   Grace    </w:t>
      </w:r>
      <w:r>
        <w:t xml:space="preserve">   Law    </w:t>
      </w:r>
      <w:r>
        <w:t xml:space="preserve">   Love    </w:t>
      </w:r>
      <w:r>
        <w:t xml:space="preserve">   Mother    </w:t>
      </w:r>
      <w:r>
        <w:t xml:space="preserve">   NewCovenant    </w:t>
      </w:r>
      <w:r>
        <w:t xml:space="preserve">   Paul    </w:t>
      </w:r>
      <w:r>
        <w:t xml:space="preserve">   Rest    </w:t>
      </w:r>
      <w:r>
        <w:t xml:space="preserve">   Sabbath    </w:t>
      </w:r>
      <w:r>
        <w:t xml:space="preserve">   Saturday    </w:t>
      </w:r>
      <w:r>
        <w:t xml:space="preserve">   Seven    </w:t>
      </w:r>
      <w:r>
        <w:t xml:space="preserve">   Sunday    </w:t>
      </w:r>
      <w:r>
        <w:t xml:space="preserve">   TenCommandments    </w:t>
      </w:r>
      <w:r>
        <w:t xml:space="preserve">   Zion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Sabbath Day</dc:title>
  <dcterms:created xsi:type="dcterms:W3CDTF">2021-10-11T15:55:12Z</dcterms:created>
  <dcterms:modified xsi:type="dcterms:W3CDTF">2021-10-11T15:55:12Z</dcterms:modified>
</cp:coreProperties>
</file>