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Sabbath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The Exodus    </w:t>
      </w:r>
      <w:r>
        <w:t xml:space="preserve">   Spiritual    </w:t>
      </w:r>
      <w:r>
        <w:t xml:space="preserve">   The Creation    </w:t>
      </w:r>
      <w:r>
        <w:t xml:space="preserve">   Savior    </w:t>
      </w:r>
      <w:r>
        <w:t xml:space="preserve">   Temporal    </w:t>
      </w:r>
      <w:r>
        <w:t xml:space="preserve">   Sabbath    </w:t>
      </w:r>
      <w:r>
        <w:t xml:space="preserve">   Holy Day    </w:t>
      </w:r>
      <w:r>
        <w:t xml:space="preserve">   Resurrection    </w:t>
      </w:r>
      <w:r>
        <w:t xml:space="preserve">   Full of Joy    </w:t>
      </w:r>
      <w:r>
        <w:t xml:space="preserve">   Jesus    </w:t>
      </w:r>
      <w:r>
        <w:t xml:space="preserve">   Israelites    </w:t>
      </w:r>
      <w:r>
        <w:t xml:space="preserve">   Blessings    </w:t>
      </w:r>
      <w:r>
        <w:t xml:space="preserve">   Promises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Day</dc:title>
  <dcterms:created xsi:type="dcterms:W3CDTF">2021-10-11T15:54:36Z</dcterms:created>
  <dcterms:modified xsi:type="dcterms:W3CDTF">2021-10-11T15:54:36Z</dcterms:modified>
</cp:coreProperties>
</file>