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Sabbath: Moral Vs. Ceremonial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did this Himself on Tablets of Stone (Exodus 31:18)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COOPTED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Govern man’s relationship to his God and to his fellow men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NAILED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Roman Empire cult of Mithraism or sun-worship was the official ---.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ISRAEL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In Malachi 3:6 we are told: “For I am the Lord, I --- not"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WRITTEN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in Psalms 89:34 we read: “My covenant will I not break, nor --- the thing that is gone out of my lips.”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CHANGE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Christians do not know that the word translated “---” in our English Bibles in Genesis 2:3 is actually “shabath”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RELIGION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 March 7, 321 A.D. , --- decreed “the day of the sun” as a day of rest.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BREAKING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Constantine --- this pagan heritage along with the Judeo-Christian following of the 10 Commandments by granting a day to honor God and rest for man.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INSIDE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Genesis 2:3 “And God--- the seventh day, and --- it: because that in it he had rested from all his work which God created and made.”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--- ("Unconquered Sun") was the official sun god of the later Roman Empire and a patron of soldiers.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EMPEROR CONSTANTINE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Put---the Ark of the Covenant (Deut 10:5)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SOL INVICTUS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--- the Sabbath is sin (1 John 3:4)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Sabbath  is a law of --- (Matthew 22:35-40, Isaiah 58:13-14)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SPOKEN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God's Moral law  is a law of --- (freedom)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ESTABLISHED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Sabbath was  established before --- (Genesis 2:1-3)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REST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 part of God's Moral Law, The Sabbath is for --- (Mark 2:27)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EVERYONE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Sabbath is --- (Exodus 31:16-17, Isa 66:22-23)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Ceremonial Sabbath as --- by Moses (Exodus 24:3)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LOVE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Ceremonial Sabbaths were --- after sin (Exodus 20:24)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ALTER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Ceremonial Sabbaths (i.e. sabbath)  made after --- (Exodus 20:24)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TEN COMMANDANTS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These sabbaths  were not --- (Colossians 2:14, Galatians 4:9-10)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SINAI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These sabbaths were a --- . (Galatians 4:9-10, Colossians 2:14)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BLESSED_ SANCTIFIED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Ceremonial Sabbath (sabbath) was only for the children of --- &amp; Jews (Read Bible)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BONDAGE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God calls them --- sabbaths (Hosea 2:11, Lam 1:7)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LIBERTY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sabbaths were--- to the cross (Colossians 2:14, Eph 2:15)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ETERNAL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Sabbath: Moral Vs. Ceremonial Law</dc:title>
  <dcterms:created xsi:type="dcterms:W3CDTF">2021-10-11T15:55:17Z</dcterms:created>
  <dcterms:modified xsi:type="dcterms:W3CDTF">2021-10-11T15:55:17Z</dcterms:modified>
</cp:coreProperties>
</file>