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School - May 30th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lesson: Burning your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memory verse is found in the book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Point: Share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says, "I am with you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story, where was Mr. Andrews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the world is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baptize them in the name of the Father, Son 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"Therefore, go and make 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calls us all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 as The Great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School - May 30th</dc:title>
  <dcterms:created xsi:type="dcterms:W3CDTF">2021-10-11T15:55:23Z</dcterms:created>
  <dcterms:modified xsi:type="dcterms:W3CDTF">2021-10-11T15:55:23Z</dcterms:modified>
</cp:coreProperties>
</file>