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Sabbath Songs</w:t>
      </w:r>
    </w:p>
    <w:p>
      <w:pPr>
        <w:pStyle w:val="Questions"/>
      </w:pPr>
      <w:r>
        <w:t xml:space="preserve">1. DRSILTOHDLOWOFR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HDTTOOVEIIN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CHILIDTGIBAT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EUOPRDGOTCM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VMSITCRE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RFEIDLNHHSOACEET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NNREOGVORSLAEOTT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ANELEPTPIRCERMLS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DIRORELYG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ORCNOLCRORDLOTK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EESIIASRWFORBAOT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EEGZSTITI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NIHLKRLLPTIRIISDOTEW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FGKNHAOSEHINFTIASHC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NAPROAID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Songs</dc:title>
  <dcterms:created xsi:type="dcterms:W3CDTF">2021-10-11T15:55:19Z</dcterms:created>
  <dcterms:modified xsi:type="dcterms:W3CDTF">2021-10-11T15:55:19Z</dcterms:modified>
</cp:coreProperties>
</file>