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Dates    </w:t>
      </w:r>
      <w:r>
        <w:t xml:space="preserve">   Olives    </w:t>
      </w:r>
      <w:r>
        <w:t xml:space="preserve">   Wine    </w:t>
      </w:r>
      <w:r>
        <w:t xml:space="preserve">   Blessings    </w:t>
      </w:r>
      <w:r>
        <w:t xml:space="preserve">   Apple cake    </w:t>
      </w:r>
      <w:r>
        <w:t xml:space="preserve">   Hummus    </w:t>
      </w:r>
      <w:r>
        <w:t xml:space="preserve">   Family    </w:t>
      </w:r>
      <w:r>
        <w:t xml:space="preserve">   Rest    </w:t>
      </w:r>
      <w:r>
        <w:t xml:space="preserve">   Shalom    </w:t>
      </w:r>
      <w:r>
        <w:t xml:space="preserve">   Cholent    </w:t>
      </w:r>
      <w:r>
        <w:t xml:space="preserve">   Challah    </w:t>
      </w:r>
      <w:r>
        <w:t xml:space="preserve">   Candles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Word Search</dc:title>
  <dcterms:created xsi:type="dcterms:W3CDTF">2021-10-11T15:54:17Z</dcterms:created>
  <dcterms:modified xsi:type="dcterms:W3CDTF">2021-10-11T15:54:17Z</dcterms:modified>
</cp:coreProperties>
</file>