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Sabbath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Praises    </w:t>
      </w:r>
      <w:r>
        <w:t xml:space="preserve">   Congregations    </w:t>
      </w:r>
      <w:r>
        <w:t xml:space="preserve">   Exodus    </w:t>
      </w:r>
      <w:r>
        <w:t xml:space="preserve">   Moses    </w:t>
      </w:r>
      <w:r>
        <w:t xml:space="preserve">   Jacob    </w:t>
      </w:r>
      <w:r>
        <w:t xml:space="preserve">   Iuic    </w:t>
      </w:r>
      <w:r>
        <w:t xml:space="preserve">   Israel    </w:t>
      </w:r>
      <w:r>
        <w:t xml:space="preserve">   Bible    </w:t>
      </w:r>
      <w:r>
        <w:t xml:space="preserve">   Prophecy    </w:t>
      </w:r>
      <w:r>
        <w:t xml:space="preserve">   Christ    </w:t>
      </w:r>
      <w:r>
        <w:t xml:space="preserve">   Judah    </w:t>
      </w:r>
      <w:r>
        <w:t xml:space="preserve">   The Word    </w:t>
      </w:r>
      <w:r>
        <w:t xml:space="preserve">   Sanctify    </w:t>
      </w:r>
      <w:r>
        <w:t xml:space="preserve">   Jesus    </w:t>
      </w:r>
      <w:r>
        <w:t xml:space="preserve">   Most High    </w:t>
      </w:r>
      <w:r>
        <w:t xml:space="preserve">   Spirit    </w:t>
      </w:r>
      <w:r>
        <w:t xml:space="preserve">   Precept    </w:t>
      </w:r>
      <w:r>
        <w:t xml:space="preserve">   Shalom    </w:t>
      </w:r>
      <w:r>
        <w:t xml:space="preserve">   No work    </w:t>
      </w:r>
      <w:r>
        <w:t xml:space="preserve">   Made holy    </w:t>
      </w:r>
      <w:r>
        <w:t xml:space="preserve">   No buying    </w:t>
      </w:r>
      <w:r>
        <w:t xml:space="preserve">   Salvation    </w:t>
      </w:r>
      <w:r>
        <w:t xml:space="preserve">   Saints    </w:t>
      </w:r>
      <w:r>
        <w:t xml:space="preserve">   No shopping    </w:t>
      </w:r>
      <w:r>
        <w:t xml:space="preserve">   No cooking    </w:t>
      </w:r>
      <w:r>
        <w:t xml:space="preserve">   Rest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word find</dc:title>
  <dcterms:created xsi:type="dcterms:W3CDTF">2021-10-11T15:54:29Z</dcterms:created>
  <dcterms:modified xsi:type="dcterms:W3CDTF">2021-10-11T15:54:29Z</dcterms:modified>
</cp:coreProperties>
</file>