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Saber VS.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conocen    </w:t>
      </w:r>
      <w:r>
        <w:t xml:space="preserve">   conoceis    </w:t>
      </w:r>
      <w:r>
        <w:t xml:space="preserve">   conocemos    </w:t>
      </w:r>
      <w:r>
        <w:t xml:space="preserve">   conoce    </w:t>
      </w:r>
      <w:r>
        <w:t xml:space="preserve">   conoces    </w:t>
      </w:r>
      <w:r>
        <w:t xml:space="preserve">   conozco    </w:t>
      </w:r>
      <w:r>
        <w:t xml:space="preserve">   conocer    </w:t>
      </w:r>
      <w:r>
        <w:t xml:space="preserve">   saben    </w:t>
      </w:r>
      <w:r>
        <w:t xml:space="preserve">   sabeis    </w:t>
      </w:r>
      <w:r>
        <w:t xml:space="preserve">   sabemos    </w:t>
      </w:r>
      <w:r>
        <w:t xml:space="preserve">   sabe    </w:t>
      </w:r>
      <w:r>
        <w:t xml:space="preserve">   sabes    </w:t>
      </w:r>
      <w:r>
        <w:t xml:space="preserve">   se    </w:t>
      </w:r>
      <w:r>
        <w:t xml:space="preserve">   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VS. Conocer</dc:title>
  <dcterms:created xsi:type="dcterms:W3CDTF">2021-10-11T15:53:47Z</dcterms:created>
  <dcterms:modified xsi:type="dcterms:W3CDTF">2021-10-11T15:53:47Z</dcterms:modified>
</cp:coreProperties>
</file>