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Saber vs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tampoc ________ cocinar.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 San Salvador.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__________ a mis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_______ mi amigo Amelia?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_______ cocinar.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Yo________ a Maria.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Yo________ dónde está Costa 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José no ______ la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_______  la respuesta a la pregunta de peligro.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Tu_________ a los niños?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________ a mi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Nosotros________ cocinar.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Tina ________ a mis abuelos.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Ellos__________ la mamá de Diego.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no ______ qué hacer.</w:t>
            </w:r>
          </w:p>
        </w:tc>
      </w:tr>
    </w:tbl>
    <w:p>
      <w:pPr>
        <w:pStyle w:val="WordBankLarge"/>
      </w:pPr>
      <w:r>
        <w:t xml:space="preserve">   conoces    </w:t>
      </w:r>
      <w:r>
        <w:t xml:space="preserve">    sé    </w:t>
      </w:r>
      <w:r>
        <w:t xml:space="preserve">   sabíamos    </w:t>
      </w:r>
      <w:r>
        <w:t xml:space="preserve">   sabían    </w:t>
      </w:r>
      <w:r>
        <w:t xml:space="preserve">   sabe    </w:t>
      </w:r>
      <w:r>
        <w:t xml:space="preserve">   conoces    </w:t>
      </w:r>
      <w:r>
        <w:t xml:space="preserve">   conozco    </w:t>
      </w:r>
      <w:r>
        <w:t xml:space="preserve">   sabemos    </w:t>
      </w:r>
      <w:r>
        <w:t xml:space="preserve">   conoce    </w:t>
      </w:r>
      <w:r>
        <w:t xml:space="preserve">   conocen    </w:t>
      </w:r>
      <w:r>
        <w:t xml:space="preserve">   sé    </w:t>
      </w:r>
      <w:r>
        <w:t xml:space="preserve">   sabe    </w:t>
      </w:r>
      <w:r>
        <w:t xml:space="preserve">   sabes    </w:t>
      </w:r>
      <w:r>
        <w:t xml:space="preserve">   conozco    </w:t>
      </w:r>
      <w:r>
        <w:t xml:space="preserve">   conoce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vs Conocer</dc:title>
  <dcterms:created xsi:type="dcterms:W3CDTF">2021-10-11T15:55:03Z</dcterms:created>
  <dcterms:modified xsi:type="dcterms:W3CDTF">2021-10-11T15:55:03Z</dcterms:modified>
</cp:coreProperties>
</file>