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Saber vs Conocer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friends know (math).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know (your mom).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you know (how to sing)?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know (how to write stories).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knows (how to play soccer).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know (how to read).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know alot about Spanish.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know about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know a little about (Mexico).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know (the city).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know (my family).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know/be familiar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knows (that book).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knows (how to sew).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Saber vs Conocer</dc:title>
  <dcterms:created xsi:type="dcterms:W3CDTF">2021-10-11T15:55:10Z</dcterms:created>
  <dcterms:modified xsi:type="dcterms:W3CDTF">2021-10-11T15:55:10Z</dcterms:modified>
</cp:coreProperties>
</file>