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Saber y Conocer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no ________ la música moderna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Ellas _____________ tu tía por mucho tiempo.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¿Tú __________ su número de teléfono?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____________ hablar español.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Busco el libro ¿_______ usted dónde está?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Vosotras _____________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Ustedes ____________ la verdad.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Paco es niño. No ________ conducir.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Mario y Daniel ____________ a Luisa cuando era niña.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¿Tú _____________ si Stephanie está casada?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Mauro __________ las noticias 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 ___________ Laura por mucho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Vosotras ___________ jugar hockey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Pablo y Luisa ____________ al presidente de los Estados Unidos una vez.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____________ a tu abuela.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Nosotras ________ a Daniela. Eramos mejores amigas.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Quiero _________ un pintor famoso.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¿Él ________ los días de la semana?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Anita no _________ nadar.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Tomás __________ la literatura española.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chicas son muy inteligentes. Ya _______ el álgebra.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Nosotras ___________ muchas personas cuando vivía en Londres.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no _______ tu nombre.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_________ donde estuvieron los documentos.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Tú ________ a María la semana pasada.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necesario __________ los verbos irregulares.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Jorge ___________ tocar el piano cuando era niño.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Nosotros _______ los resultados antes de todos.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¿Tú _________ un buen lugar donde comer comida china?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Enrique ___________ España el año pasado.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 y Conocer</dc:title>
  <dcterms:created xsi:type="dcterms:W3CDTF">2021-10-11T15:54:11Z</dcterms:created>
  <dcterms:modified xsi:type="dcterms:W3CDTF">2021-10-11T15:54:11Z</dcterms:modified>
</cp:coreProperties>
</file>