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Sabotaging Patterns of Thinking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close friendships are formed because one senses that others cannot be trusted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an individual feels entitled and "above" the rules that apply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Convincing oneself that something is either true or false when it is in fact the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Routine, straight, or law-abiding activities increases the desire for high-excitement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"I can NEVER do anything right, so why do I even try?"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overly high expectations of self and other people's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changing the subject or using humor to avoid a problem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never do today what can be put off until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doing something with the intent of making another individual happy when you would rather do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mountains out of molehills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Acting without thinking about any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believing that one is owed something without regard to effort and work on behalf of that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leaving out inmportant parts of a story or incident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Describing things in such vivid detail that one relives the the thrill of the old behavior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Sabotaging Patterns of Thinking</dc:title>
  <dcterms:created xsi:type="dcterms:W3CDTF">2021-10-11T15:54:02Z</dcterms:created>
  <dcterms:modified xsi:type="dcterms:W3CDTF">2021-10-11T15:54:02Z</dcterms:modified>
</cp:coreProperties>
</file>