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Sabothol Mynediad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Sabothol Mynediad</dc:title>
  <dcterms:created xsi:type="dcterms:W3CDTF">2021-10-11T15:54:31Z</dcterms:created>
  <dcterms:modified xsi:type="dcterms:W3CDTF">2021-10-11T15:54:31Z</dcterms:modified>
</cp:coreProperties>
</file>