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Sabrina Carpenter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Take On The World    </w:t>
      </w:r>
      <w:r>
        <w:t xml:space="preserve">   Wildside    </w:t>
      </w:r>
      <w:r>
        <w:t xml:space="preserve">   Hands    </w:t>
      </w:r>
      <w:r>
        <w:t xml:space="preserve">   Why    </w:t>
      </w:r>
      <w:r>
        <w:t xml:space="preserve">   All We Have Is Love    </w:t>
      </w:r>
      <w:r>
        <w:t xml:space="preserve">   Space    </w:t>
      </w:r>
      <w:r>
        <w:t xml:space="preserve">   Shadows    </w:t>
      </w:r>
      <w:r>
        <w:t xml:space="preserve">   Don't Want It Back    </w:t>
      </w:r>
      <w:r>
        <w:t xml:space="preserve">   Run And Hide    </w:t>
      </w:r>
      <w:r>
        <w:t xml:space="preserve">   No Words    </w:t>
      </w:r>
      <w:r>
        <w:t xml:space="preserve">   Thumbs    </w:t>
      </w:r>
      <w:r>
        <w:t xml:space="preserve">   Silver Nights    </w:t>
      </w:r>
      <w:r>
        <w:t xml:space="preserve">   White Flag    </w:t>
      </w:r>
      <w:r>
        <w:t xml:space="preserve">   Darling I'm A Mess    </w:t>
      </w:r>
      <w:r>
        <w:t xml:space="preserve">   Seamless    </w:t>
      </w:r>
      <w:r>
        <w:t xml:space="preserve">   Too Young    </w:t>
      </w:r>
      <w:r>
        <w:t xml:space="preserve">   Your Love's Like    </w:t>
      </w:r>
      <w:r>
        <w:t xml:space="preserve">   Two Young Hearts    </w:t>
      </w:r>
      <w:r>
        <w:t xml:space="preserve">   We'll Be The Stars    </w:t>
      </w:r>
      <w:r>
        <w:t xml:space="preserve">   The Middle Of Starting Over    </w:t>
      </w:r>
      <w:r>
        <w:t xml:space="preserve">   Cant Blame A Girl For Trying    </w:t>
      </w:r>
      <w:r>
        <w:t xml:space="preserve">   Eyes Wide Open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Sabrina Carpenter Songs</dc:title>
  <dcterms:created xsi:type="dcterms:W3CDTF">2021-10-11T15:54:40Z</dcterms:created>
  <dcterms:modified xsi:type="dcterms:W3CDTF">2021-10-11T15:54:40Z</dcterms:modified>
</cp:coreProperties>
</file>