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DISCOVERY    </w:t>
      </w:r>
      <w:r>
        <w:t xml:space="preserve">   CLARK    </w:t>
      </w:r>
      <w:r>
        <w:t xml:space="preserve">   LEWIS    </w:t>
      </w:r>
      <w:r>
        <w:t xml:space="preserve">   MISSOURI    </w:t>
      </w:r>
      <w:r>
        <w:t xml:space="preserve">   SACAGAWEA    </w:t>
      </w:r>
      <w:r>
        <w:t xml:space="preserve">   LANDMARK    </w:t>
      </w:r>
      <w:r>
        <w:t xml:space="preserve">   CLUMSY    </w:t>
      </w:r>
      <w:r>
        <w:t xml:space="preserve">   CORPS    </w:t>
      </w:r>
      <w:r>
        <w:t xml:space="preserve">   INTERPRETER    </w:t>
      </w:r>
      <w:r>
        <w:t xml:space="preserve">   PROPOSED    </w:t>
      </w:r>
      <w:r>
        <w:t xml:space="preserve">   ROUTE    </w:t>
      </w:r>
      <w:r>
        <w:t xml:space="preserve">   SUPPLIES    </w:t>
      </w:r>
      <w:r>
        <w:t xml:space="preserve">   DUTY    </w:t>
      </w:r>
      <w:r>
        <w:t xml:space="preserve">   ACCOMPANY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</dc:title>
  <dcterms:created xsi:type="dcterms:W3CDTF">2021-10-11T15:54:21Z</dcterms:created>
  <dcterms:modified xsi:type="dcterms:W3CDTF">2021-10-11T15:54:21Z</dcterms:modified>
</cp:coreProperties>
</file>