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Sacagawea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she was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____ took over her old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reached the ____ in 1805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____ at age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Took custody of her children after her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at the time Sacagawea was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____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Sacagawea's husband's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____ 1884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Sacagawea's name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 ____ to get to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____ to the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 CrossWord Puzzle</dc:title>
  <dcterms:created xsi:type="dcterms:W3CDTF">2021-10-11T15:54:56Z</dcterms:created>
  <dcterms:modified xsi:type="dcterms:W3CDTF">2021-10-11T15:54:56Z</dcterms:modified>
</cp:coreProperties>
</file>