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Lisette    </w:t>
      </w:r>
      <w:r>
        <w:t xml:space="preserve">   Calm    </w:t>
      </w:r>
      <w:r>
        <w:t xml:space="preserve">   Beaver's Heads    </w:t>
      </w:r>
      <w:r>
        <w:t xml:space="preserve">   Expedition    </w:t>
      </w:r>
      <w:r>
        <w:t xml:space="preserve">   Multilingual    </w:t>
      </w:r>
      <w:r>
        <w:t xml:space="preserve">   Courage    </w:t>
      </w:r>
      <w:r>
        <w:t xml:space="preserve">   Knowledge    </w:t>
      </w:r>
      <w:r>
        <w:t xml:space="preserve">   Jean Baptise    </w:t>
      </w:r>
      <w:r>
        <w:t xml:space="preserve">   Kidnapped    </w:t>
      </w:r>
      <w:r>
        <w:t xml:space="preserve">   Clark    </w:t>
      </w:r>
      <w:r>
        <w:t xml:space="preserve">   Lewis    </w:t>
      </w:r>
      <w:r>
        <w:t xml:space="preserve">   Brave    </w:t>
      </w:r>
      <w:r>
        <w:t xml:space="preserve">   Smart    </w:t>
      </w:r>
      <w:r>
        <w:t xml:space="preserve">   Shoshone tribe    </w:t>
      </w:r>
      <w:r>
        <w:t xml:space="preserve">   Sacagawea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 Word Search </dc:title>
  <dcterms:created xsi:type="dcterms:W3CDTF">2021-10-11T15:54:35Z</dcterms:created>
  <dcterms:modified xsi:type="dcterms:W3CDTF">2021-10-11T15:54:35Z</dcterms:modified>
</cp:coreProperties>
</file>