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Sacagawea's Expedition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bar of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splashing clumsily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vast multitude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aid in forming wheels from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open recess in a wall where a fire can be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river boat used to carry freight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hemispherical brass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area out to the sea with a line of rocks to block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branch of water that flows into the main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organized journey for a particular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exploring in order to gain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canoe made by hollowing out and shaping a large 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carrying boats and supplies overland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garment covering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stock or supply of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raise or lift like a forklift would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guard or person keeping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shaft on which a wheel rotates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Native American baby carrier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 rushing down in big quantities</w:t>
            </w:r>
          </w:p>
        </w:tc>
      </w:tr>
    </w:tbl>
    <w:p>
      <w:pPr>
        <w:pStyle w:val="WordBankMedium"/>
      </w:pPr>
      <w:r>
        <w:t xml:space="preserve">   rockyshoals    </w:t>
      </w:r>
      <w:r>
        <w:t xml:space="preserve">   cradleboard    </w:t>
      </w:r>
      <w:r>
        <w:t xml:space="preserve">   hearth    </w:t>
      </w:r>
      <w:r>
        <w:t xml:space="preserve">   keelboat    </w:t>
      </w:r>
      <w:r>
        <w:t xml:space="preserve">   pirogues    </w:t>
      </w:r>
      <w:r>
        <w:t xml:space="preserve">   sentinels    </w:t>
      </w:r>
      <w:r>
        <w:t xml:space="preserve">   expedition    </w:t>
      </w:r>
      <w:r>
        <w:t xml:space="preserve">   kettles    </w:t>
      </w:r>
      <w:r>
        <w:t xml:space="preserve">   tributary    </w:t>
      </w:r>
      <w:r>
        <w:t xml:space="preserve">   hordes    </w:t>
      </w:r>
      <w:r>
        <w:t xml:space="preserve">   sandbars    </w:t>
      </w:r>
      <w:r>
        <w:t xml:space="preserve">   sloshing    </w:t>
      </w:r>
      <w:r>
        <w:t xml:space="preserve">   cascading    </w:t>
      </w:r>
      <w:r>
        <w:t xml:space="preserve">   portage    </w:t>
      </w:r>
      <w:r>
        <w:t xml:space="preserve">   provisions    </w:t>
      </w:r>
      <w:r>
        <w:t xml:space="preserve">   axles    </w:t>
      </w:r>
      <w:r>
        <w:t xml:space="preserve">   rounds    </w:t>
      </w:r>
      <w:r>
        <w:t xml:space="preserve">   hoisted    </w:t>
      </w:r>
      <w:r>
        <w:t xml:space="preserve">   scouting    </w:t>
      </w:r>
      <w:r>
        <w:t xml:space="preserve">   leggings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Sacagawea's Expedition</dc:title>
  <dcterms:created xsi:type="dcterms:W3CDTF">2021-10-11T15:54:49Z</dcterms:created>
  <dcterms:modified xsi:type="dcterms:W3CDTF">2021-10-11T15:54:49Z</dcterms:modified>
</cp:coreProperties>
</file>