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buckskin    </w:t>
      </w:r>
      <w:r>
        <w:t xml:space="preserve">   canoes    </w:t>
      </w:r>
      <w:r>
        <w:t xml:space="preserve">   Captain Lewis    </w:t>
      </w:r>
      <w:r>
        <w:t xml:space="preserve">   cottonwoods    </w:t>
      </w:r>
      <w:r>
        <w:t xml:space="preserve">   cradleboard    </w:t>
      </w:r>
      <w:r>
        <w:t xml:space="preserve">   driftwood    </w:t>
      </w:r>
      <w:r>
        <w:t xml:space="preserve">   dugouts    </w:t>
      </w:r>
      <w:r>
        <w:t xml:space="preserve">   expedition    </w:t>
      </w:r>
      <w:r>
        <w:t xml:space="preserve">   gunsmith    </w:t>
      </w:r>
      <w:r>
        <w:t xml:space="preserve">   hailstones    </w:t>
      </w:r>
      <w:r>
        <w:t xml:space="preserve">   hoisted    </w:t>
      </w:r>
      <w:r>
        <w:t xml:space="preserve">   horizon    </w:t>
      </w:r>
      <w:r>
        <w:t xml:space="preserve">   juniper    </w:t>
      </w:r>
      <w:r>
        <w:t xml:space="preserve">   keelboat    </w:t>
      </w:r>
      <w:r>
        <w:t xml:space="preserve">   moccasins    </w:t>
      </w:r>
      <w:r>
        <w:t xml:space="preserve">   overwhelmed    </w:t>
      </w:r>
      <w:r>
        <w:t xml:space="preserve">   perspire    </w:t>
      </w:r>
      <w:r>
        <w:t xml:space="preserve">   pirgues    </w:t>
      </w:r>
      <w:r>
        <w:t xml:space="preserve">   portage    </w:t>
      </w:r>
      <w:r>
        <w:t xml:space="preserve">   quoits    </w:t>
      </w:r>
      <w:r>
        <w:t xml:space="preserve">   region    </w:t>
      </w:r>
      <w:r>
        <w:t xml:space="preserve">   Sacagawea    </w:t>
      </w:r>
      <w:r>
        <w:t xml:space="preserve">   sandbars    </w:t>
      </w:r>
      <w:r>
        <w:t xml:space="preserve">   sentinels    </w:t>
      </w:r>
      <w:r>
        <w:t xml:space="preserve">   territory    </w:t>
      </w:r>
      <w:r>
        <w:t xml:space="preserve">   tributary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Sacagawea's Journey</dc:title>
  <dcterms:created xsi:type="dcterms:W3CDTF">2021-10-11T15:54:51Z</dcterms:created>
  <dcterms:modified xsi:type="dcterms:W3CDTF">2021-10-11T15:54:51Z</dcterms:modified>
</cp:coreProperties>
</file>