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Sacajawea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canoes    </w:t>
      </w:r>
      <w:r>
        <w:t xml:space="preserve">   Captain Clark    </w:t>
      </w:r>
      <w:r>
        <w:t xml:space="preserve">   captive    </w:t>
      </w:r>
      <w:r>
        <w:t xml:space="preserve">   Charbonneau    </w:t>
      </w:r>
      <w:r>
        <w:t xml:space="preserve">   Chief    </w:t>
      </w:r>
      <w:r>
        <w:t xml:space="preserve">   Danger    </w:t>
      </w:r>
      <w:r>
        <w:t xml:space="preserve">   explorers    </w:t>
      </w:r>
      <w:r>
        <w:t xml:space="preserve">   horses    </w:t>
      </w:r>
      <w:r>
        <w:t xml:space="preserve">   Lewis    </w:t>
      </w:r>
      <w:r>
        <w:t xml:space="preserve">   Missouri    </w:t>
      </w:r>
      <w:r>
        <w:t xml:space="preserve">   Nez Perce    </w:t>
      </w:r>
      <w:r>
        <w:t xml:space="preserve">   North Dakota    </w:t>
      </w:r>
      <w:r>
        <w:t xml:space="preserve">   Pacific Ocean    </w:t>
      </w:r>
      <w:r>
        <w:t xml:space="preserve">   Pomp    </w:t>
      </w:r>
      <w:r>
        <w:t xml:space="preserve">   Porcupine    </w:t>
      </w:r>
      <w:r>
        <w:t xml:space="preserve">   Ravine    </w:t>
      </w:r>
      <w:r>
        <w:t xml:space="preserve">   Rocky Mountains    </w:t>
      </w:r>
      <w:r>
        <w:t xml:space="preserve">   Root    </w:t>
      </w:r>
      <w:r>
        <w:t xml:space="preserve">   Sacajawea    </w:t>
      </w:r>
      <w:r>
        <w:t xml:space="preserve">   Shoshone    </w:t>
      </w:r>
      <w:r>
        <w:t xml:space="preserve">   Thomas Jefferson    </w:t>
      </w:r>
      <w:r>
        <w:t xml:space="preserve">   Village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Sacajawea</dc:title>
  <dcterms:created xsi:type="dcterms:W3CDTF">2021-10-11T15:55:00Z</dcterms:created>
  <dcterms:modified xsi:type="dcterms:W3CDTF">2021-10-11T15:55:00Z</dcterms:modified>
</cp:coreProperties>
</file>