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Sacajawea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meeko rides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Longest mountain range in USA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Native American boat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Large furry cow like animal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Indians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Animal skin for clothes and moccasins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Authors first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Big stream of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Large furry animal with claws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Name of a tribe that starts with the letter 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Sacajawea's cousin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Authors last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Sacajawea's tribe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Tiny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Low area between hills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Second captain to Clark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tribe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female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Way to stay warm and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Lewis and Clark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you shoot arrow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Babies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French trader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Indian shoes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Person native to America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Sacajawea </dc:title>
  <dcterms:created xsi:type="dcterms:W3CDTF">2021-10-11T15:53:50Z</dcterms:created>
  <dcterms:modified xsi:type="dcterms:W3CDTF">2021-10-11T15:53:50Z</dcterms:modified>
</cp:coreProperties>
</file>