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Sachsen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freie Kreisstadt im Südwesten Sachsens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An dieses Bundesland grenzt Sachsen im Norden.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Schreibe in Kästchen die Anzahl (ungefähr) der Einwohner in Sachen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Dieses Tier befindet sich auf dem Wappen Dresdens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Dieser ist ein Industriezweig in deiner Kreisstadt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 Hilfe dieses Weges können viele Güter transportiert werden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Diese 2 Farben sind auf der Flagge Sachsens zu 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4.	Dieser Nachbarstaat liegt südlich von Sachsen.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Dieser Berg befindet sich in der Nähe von Görlitz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Dieses Bundesland grenzt an Sachsen im Westen.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	Im östlichen Teil grenzt Sachsen an diesen 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Diese Region liegt im östlichen Teil Sachsens zwischen Niederschlesien und Lausitzer Bergland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Dies ist der höchste Berg Sachsens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	Dieser große Fluss fließt durch Dresden.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Deine Kreisstadt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Dieser Fluss ist nicht groß aber gilt als einer der größten Flüsse Sachsens und liegt im westlichen Teil Sachsens.</w:t>
            </w:r>
          </w:p>
        </w:tc>
      </w:tr>
    </w:tbl>
    <w:p>
      <w:pPr>
        <w:pStyle w:val="WordBankMedium"/>
      </w:pPr>
      <w:r>
        <w:t xml:space="preserve">   Elbe     </w:t>
      </w:r>
      <w:r>
        <w:t xml:space="preserve">   Brandenburg    </w:t>
      </w:r>
      <w:r>
        <w:t xml:space="preserve">   Thüringen    </w:t>
      </w:r>
      <w:r>
        <w:t xml:space="preserve">   Tschechien    </w:t>
      </w:r>
      <w:r>
        <w:t xml:space="preserve">   Polen    </w:t>
      </w:r>
      <w:r>
        <w:t xml:space="preserve">   Mulde    </w:t>
      </w:r>
      <w:r>
        <w:t xml:space="preserve">   Eisenbahn    </w:t>
      </w:r>
      <w:r>
        <w:t xml:space="preserve">   Weißgrün    </w:t>
      </w:r>
      <w:r>
        <w:t xml:space="preserve">   Löwe    </w:t>
      </w:r>
      <w:r>
        <w:t xml:space="preserve">   Oberlausitz    </w:t>
      </w:r>
      <w:r>
        <w:t xml:space="preserve">   Fichtelberg    </w:t>
      </w:r>
      <w:r>
        <w:t xml:space="preserve">   Landeskrone    </w:t>
      </w:r>
      <w:r>
        <w:t xml:space="preserve">   Schienenfahrzeugbau    </w:t>
      </w:r>
      <w:r>
        <w:t xml:space="preserve">   vierkommaeins    </w:t>
      </w:r>
      <w:r>
        <w:t xml:space="preserve">   Bautzen    </w:t>
      </w:r>
      <w:r>
        <w:t xml:space="preserve">   Chemnitz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Sachsen</dc:title>
  <dcterms:created xsi:type="dcterms:W3CDTF">2021-10-11T15:55:30Z</dcterms:created>
  <dcterms:modified xsi:type="dcterms:W3CDTF">2021-10-11T15:55:30Z</dcterms:modified>
</cp:coreProperties>
</file>