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Sacral Chakra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Sacred    </w:t>
      </w:r>
      <w:r>
        <w:t xml:space="preserve">   Hobbies    </w:t>
      </w:r>
      <w:r>
        <w:t xml:space="preserve">   Desire    </w:t>
      </w:r>
      <w:r>
        <w:t xml:space="preserve">   Flow    </w:t>
      </w:r>
      <w:r>
        <w:t xml:space="preserve">   Life    </w:t>
      </w:r>
      <w:r>
        <w:t xml:space="preserve">   Sensuality    </w:t>
      </w:r>
      <w:r>
        <w:t xml:space="preserve">   Fertility    </w:t>
      </w:r>
      <w:r>
        <w:t xml:space="preserve">   Uniqueness    </w:t>
      </w:r>
      <w:r>
        <w:t xml:space="preserve">   Nourishment    </w:t>
      </w:r>
      <w:r>
        <w:t xml:space="preserve">   Passion    </w:t>
      </w:r>
      <w:r>
        <w:t xml:space="preserve">   Serenity    </w:t>
      </w:r>
      <w:r>
        <w:t xml:space="preserve">   Lust    </w:t>
      </w:r>
      <w:r>
        <w:t xml:space="preserve">   Value    </w:t>
      </w:r>
      <w:r>
        <w:t xml:space="preserve">   Self worth    </w:t>
      </w:r>
      <w:r>
        <w:t xml:space="preserve">   Sexuality    </w:t>
      </w:r>
      <w:r>
        <w:t xml:space="preserve">   Intimacy    </w:t>
      </w:r>
      <w:r>
        <w:t xml:space="preserve">   Emotions    </w:t>
      </w:r>
      <w:r>
        <w:t xml:space="preserve">   Create    </w:t>
      </w:r>
      <w:r>
        <w:t xml:space="preserve">   Sacral chakra    </w:t>
      </w:r>
      <w:r>
        <w:t xml:space="preserve">   Balance    </w:t>
      </w:r>
      <w:r>
        <w:t xml:space="preserve">   Joy    </w:t>
      </w:r>
      <w:r>
        <w:t xml:space="preserve">   Pleasure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Sacral Chakra </dc:title>
  <dcterms:created xsi:type="dcterms:W3CDTF">2021-10-11T15:55:25Z</dcterms:created>
  <dcterms:modified xsi:type="dcterms:W3CDTF">2021-10-11T15:55:25Z</dcterms:modified>
</cp:coreProperties>
</file>