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Jesus teach at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"Not my will, but ___________, be done" (Luke 22:42)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water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biggest battle was won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prayed for what to pass from him? (Matt 26:39)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when he had given _______________, he gave it to them (Mark 14:23)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Heavenly Father send to strengthen us? (Luke 22:43)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do this in _____________ of me (Luke 22:19)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did Jesus go and pray in Gethsemane? (Matt 26:44)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soul was exceedingly _______________ (Matthew  26:38)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Jesus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bread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Jesus was in Gethsemane, the desciples did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</dc:title>
  <dcterms:created xsi:type="dcterms:W3CDTF">2021-10-11T15:55:10Z</dcterms:created>
  <dcterms:modified xsi:type="dcterms:W3CDTF">2021-10-11T15:55:10Z</dcterms:modified>
</cp:coreProperties>
</file>