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Baptism    </w:t>
      </w:r>
      <w:r>
        <w:t xml:space="preserve">   Blessed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Christ    </w:t>
      </w:r>
      <w:r>
        <w:t xml:space="preserve">   Commandments    </w:t>
      </w:r>
      <w:r>
        <w:t xml:space="preserve">   Darkness    </w:t>
      </w:r>
      <w:r>
        <w:t xml:space="preserve">   Deacon    </w:t>
      </w:r>
      <w:r>
        <w:t xml:space="preserve">   Destruction    </w:t>
      </w:r>
      <w:r>
        <w:t xml:space="preserve">   Father    </w:t>
      </w:r>
      <w:r>
        <w:t xml:space="preserve">   Holy Ghost    </w:t>
      </w:r>
      <w:r>
        <w:t xml:space="preserve">   Nephites    </w:t>
      </w:r>
      <w:r>
        <w:t xml:space="preserve">   Priest    </w:t>
      </w:r>
      <w:r>
        <w:t xml:space="preserve">   Remember    </w:t>
      </w:r>
      <w:r>
        <w:t xml:space="preserve">   Sacrament    </w:t>
      </w:r>
      <w:r>
        <w:t xml:space="preserve">   Voice    </w:t>
      </w:r>
      <w:r>
        <w:t xml:space="preserve">   Wine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</dc:title>
  <dcterms:created xsi:type="dcterms:W3CDTF">2021-10-11T15:54:04Z</dcterms:created>
  <dcterms:modified xsi:type="dcterms:W3CDTF">2021-10-11T15:54:04Z</dcterms:modified>
</cp:coreProperties>
</file>