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drink they use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bread they use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7 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 of holy spirit within us in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fifth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seventh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fourth sacrament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takes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baby is in when they get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they put the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use in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religious people go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created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Crossword</dc:title>
  <dcterms:created xsi:type="dcterms:W3CDTF">2021-10-11T15:55:14Z</dcterms:created>
  <dcterms:modified xsi:type="dcterms:W3CDTF">2021-10-11T15:55:14Z</dcterms:modified>
</cp:coreProperties>
</file>