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Sacrament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Invites people to repent for their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Place, action, or object source of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preparing for baptism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will come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Baptism of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Calling the Holy Spirit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Good habit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Cast out the devil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papal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Christian initation for adults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Prayers said over those being baptized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Song after 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C. A. R. W. U. R.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Main action of confirmation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call for god's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knowing right from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Praise and thanksgiving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of the Catholic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Ending of Eucharistic prayer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of the offertory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Opening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 of Adam and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Praise to Trinity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Spreading gospel or news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or room where people are baptized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 Vocab </dc:title>
  <dcterms:created xsi:type="dcterms:W3CDTF">2021-10-11T15:54:22Z</dcterms:created>
  <dcterms:modified xsi:type="dcterms:W3CDTF">2021-10-11T15:54:22Z</dcterms:modified>
</cp:coreProperties>
</file>