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Sacrament Word Scramble</w:t>
      </w:r>
    </w:p>
    <w:p>
      <w:pPr>
        <w:pStyle w:val="Questions"/>
      </w:pPr>
      <w:r>
        <w:t xml:space="preserve">1. IAELNHG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IHSRCT SJESU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OUESCNRIRETR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UAPTRSIL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VHNEAE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YHORMAN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IDINEV CENCSEI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ISLOSHEN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OLYH SHTGO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HTURT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 Word Scramble</dc:title>
  <dcterms:created xsi:type="dcterms:W3CDTF">2021-10-11T15:54:09Z</dcterms:created>
  <dcterms:modified xsi:type="dcterms:W3CDTF">2021-10-11T15:54:09Z</dcterms:modified>
</cp:coreProperties>
</file>