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Sacrament and Apostles Creed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_____ day he rose again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_____ sacraments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of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Conceived by the 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is 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________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 believe in the holy spirit, the holy catholic church, the _________ of saints.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shall come to ____ the living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life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forgives through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done at very young age process of which holy water poured over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 believe in God the father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of Virgin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Received by most in Grade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________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_____ along with good doings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suffered under Pontius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Descended into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and Apostles Creed Crossword</dc:title>
  <dcterms:created xsi:type="dcterms:W3CDTF">2021-10-11T15:54:14Z</dcterms:created>
  <dcterms:modified xsi:type="dcterms:W3CDTF">2021-10-11T15:54:14Z</dcterms:modified>
</cp:coreProperties>
</file>