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loving presence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made clean or free from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pouring of liquid over the person being baptized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completely covered in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" be open"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Christian preparing for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performs the sacramental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"Interpretation of the mystery"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in producing a desired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to convert people who are above the age of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sacraments, where we receive the gifts of the Holy Spirit and strengthen our journey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parents the child at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if beginning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enlightening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Preparation, a state of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undergoing instruction prior to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Ceremony of initiation into Christiainty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words Jesus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ULTIMATE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new to a skill or belief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definitions</dc:title>
  <dcterms:created xsi:type="dcterms:W3CDTF">2021-10-11T15:53:52Z</dcterms:created>
  <dcterms:modified xsi:type="dcterms:W3CDTF">2021-10-11T15:53:52Z</dcterms:modified>
</cp:coreProperties>
</file>