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Sacrament of Confirmation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seven Sacraments (Hint: it's the one this station is about...)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Confirmation, you receive an outpouring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Confirmation, you become a living (...) to the Catholic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Confirmations are typically celebrated by the (...)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Colour of the robes worn by the confirmandi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special, holy oil is used during Confirmation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Also known as the gift of "right judgement"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receives this many gifts at Confirmation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Confirmation finds it's roots in this Biblical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gift allows for the understanding of the awesomeness and greatness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"Be (...) with the gift of the Holy Spirit"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Through this gift, a person is granted courage to stand up for their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It's one of the three sacraments of (...)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Sacrament of Confirmation</dc:title>
  <dcterms:created xsi:type="dcterms:W3CDTF">2021-10-11T15:55:21Z</dcterms:created>
  <dcterms:modified xsi:type="dcterms:W3CDTF">2021-10-11T15:55:21Z</dcterms:modified>
</cp:coreProperties>
</file>