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Sacrament of Holy 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ALTAR    </w:t>
      </w:r>
      <w:r>
        <w:t xml:space="preserve">   BLOOD    </w:t>
      </w:r>
      <w:r>
        <w:t xml:space="preserve">   BODY    </w:t>
      </w:r>
      <w:r>
        <w:t xml:space="preserve">   BREAD    </w:t>
      </w:r>
      <w:r>
        <w:t xml:space="preserve">   CHALICE    </w:t>
      </w:r>
      <w:r>
        <w:t xml:space="preserve">   COMMUNION    </w:t>
      </w:r>
      <w:r>
        <w:t xml:space="preserve">   CONSECRATION    </w:t>
      </w:r>
      <w:r>
        <w:t xml:space="preserve">   EUCHARIST    </w:t>
      </w:r>
      <w:r>
        <w:t xml:space="preserve">   GIFT    </w:t>
      </w:r>
      <w:r>
        <w:t xml:space="preserve">   GRACE    </w:t>
      </w:r>
      <w:r>
        <w:t xml:space="preserve">   HOST    </w:t>
      </w:r>
      <w:r>
        <w:t xml:space="preserve">   JESUS    </w:t>
      </w:r>
      <w:r>
        <w:t xml:space="preserve">   LAST SUPPER    </w:t>
      </w:r>
      <w:r>
        <w:t xml:space="preserve">   MASS    </w:t>
      </w:r>
      <w:r>
        <w:t xml:space="preserve">   PRIEST    </w:t>
      </w:r>
      <w:r>
        <w:t xml:space="preserve">   REAL PRESENCE    </w:t>
      </w:r>
      <w:r>
        <w:t xml:space="preserve">   SACRAMENT    </w:t>
      </w:r>
      <w:r>
        <w:t xml:space="preserve">   SACRIFICE    </w:t>
      </w:r>
      <w:r>
        <w:t xml:space="preserve">   TRANSUBSTANTIATION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 of Holy Eucharist</dc:title>
  <dcterms:created xsi:type="dcterms:W3CDTF">2021-10-11T15:54:11Z</dcterms:created>
  <dcterms:modified xsi:type="dcterms:W3CDTF">2021-10-11T15:54:11Z</dcterms:modified>
</cp:coreProperties>
</file>