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 of Marriage</w:t>
      </w:r>
    </w:p>
    <w:p>
      <w:pPr>
        <w:pStyle w:val="Questions"/>
      </w:pPr>
      <w:r>
        <w:t xml:space="preserve">1. OWV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BIDER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OOGMR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LVEO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TNIPETA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SRING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AASCMTERN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CEARG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IETRSP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NDKI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 of Marriage</dc:title>
  <dcterms:created xsi:type="dcterms:W3CDTF">2021-10-11T15:54:28Z</dcterms:created>
  <dcterms:modified xsi:type="dcterms:W3CDTF">2021-10-11T15:54:28Z</dcterms:modified>
</cp:coreProperties>
</file>