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Sacrament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remission    </w:t>
      </w:r>
      <w:r>
        <w:t xml:space="preserve">   emblems    </w:t>
      </w:r>
      <w:r>
        <w:t xml:space="preserve">   ponder    </w:t>
      </w:r>
      <w:r>
        <w:t xml:space="preserve">   blessings    </w:t>
      </w:r>
      <w:r>
        <w:t xml:space="preserve">   Holy Ghost    </w:t>
      </w:r>
      <w:r>
        <w:t xml:space="preserve">   reverence    </w:t>
      </w:r>
      <w:r>
        <w:t xml:space="preserve">   renewed    </w:t>
      </w:r>
      <w:r>
        <w:t xml:space="preserve">   bread    </w:t>
      </w:r>
      <w:r>
        <w:t xml:space="preserve">   water    </w:t>
      </w:r>
      <w:r>
        <w:t xml:space="preserve">   willing    </w:t>
      </w:r>
      <w:r>
        <w:t xml:space="preserve">   body    </w:t>
      </w:r>
      <w:r>
        <w:t xml:space="preserve">   commandments    </w:t>
      </w:r>
      <w:r>
        <w:t xml:space="preserve">   covenants    </w:t>
      </w:r>
      <w:r>
        <w:t xml:space="preserve">   remembrance    </w:t>
      </w:r>
      <w:r>
        <w:t xml:space="preserve">   spiritually    </w:t>
      </w:r>
      <w:r>
        <w:t xml:space="preserve">   early    </w:t>
      </w:r>
      <w:r>
        <w:t xml:space="preserve">   atonement    </w:t>
      </w:r>
      <w:r>
        <w:t xml:space="preserve">   prelude    </w:t>
      </w:r>
      <w:r>
        <w:t xml:space="preserve">   gratitude    </w:t>
      </w:r>
      <w:r>
        <w:t xml:space="preserve">   blood    </w:t>
      </w:r>
      <w:r>
        <w:t xml:space="preserve">   repent    </w:t>
      </w:r>
      <w:r>
        <w:t xml:space="preserve">   sacred    </w:t>
      </w:r>
      <w:r>
        <w:t xml:space="preserve">   ordinance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words</dc:title>
  <dcterms:created xsi:type="dcterms:W3CDTF">2021-10-11T15:54:31Z</dcterms:created>
  <dcterms:modified xsi:type="dcterms:W3CDTF">2021-10-11T15:54:31Z</dcterms:modified>
</cp:coreProperties>
</file>