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Reconciliation and the Anointing of the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God’s gift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Sacrament calls us to conversion, repentance, and forgiveness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Baptism, Eucharist, Confirmation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work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visible signs instituted by Christ if an invisible reality in which Christians can experience the healing forgiving nourishings strengthening presence of God that enables them to love in 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words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Sacrament of healing, gives us the gift of love and mercy to his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what they tell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Sacrament ordains young men to the priesthood in order to bring people to holiness, Sacrament of Service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Step in the journey of discipline, made children of God, cleanses Orginal Sin, indelible mark in the soul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Bishop,Priest,Deacon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Orders and Matrimony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Maintains the relationship with Christ, enables us to receive the body and blood of Christ to nourish our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Deepens the gifts of the Holy Spirit given to us at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causes what it signifies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</dc:title>
  <dcterms:created xsi:type="dcterms:W3CDTF">2021-10-11T15:55:24Z</dcterms:created>
  <dcterms:modified xsi:type="dcterms:W3CDTF">2021-10-11T15:55:24Z</dcterms:modified>
</cp:coreProperties>
</file>