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sacrament is performed by the Bishop?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which sacrament will the bishop wear red vestments?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2nd sacrament you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which sacrament do you need godparents?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sacrament gives spiritual healing?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sacrament will you receive when you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sacrament would you receive if you were very sick?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sacrament would you receive to become a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which sacrament do you need a sponsor?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sacrament of the Body and Blood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sacrament is also known as confession?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sacrament you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sacrament that you can receive again and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3rd sacrament you received?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2021-10-11T15:55:32Z</dcterms:created>
  <dcterms:modified xsi:type="dcterms:W3CDTF">2021-10-11T15:55:32Z</dcterms:modified>
</cp:coreProperties>
</file>