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Purple    </w:t>
      </w:r>
      <w:r>
        <w:t xml:space="preserve">   Green    </w:t>
      </w:r>
      <w:r>
        <w:t xml:space="preserve">   Ordinary Time    </w:t>
      </w:r>
      <w:r>
        <w:t xml:space="preserve">   Service    </w:t>
      </w:r>
      <w:r>
        <w:t xml:space="preserve">   Healing    </w:t>
      </w:r>
      <w:r>
        <w:t xml:space="preserve">   Initiation    </w:t>
      </w:r>
      <w:r>
        <w:t xml:space="preserve">   Advent    </w:t>
      </w:r>
      <w:r>
        <w:t xml:space="preserve">   Water    </w:t>
      </w:r>
      <w:r>
        <w:t xml:space="preserve">   Priest    </w:t>
      </w:r>
      <w:r>
        <w:t xml:space="preserve">   Old Testament    </w:t>
      </w:r>
      <w:r>
        <w:t xml:space="preserve">   New Testament    </w:t>
      </w:r>
      <w:r>
        <w:t xml:space="preserve">   Confirmation    </w:t>
      </w:r>
      <w:r>
        <w:t xml:space="preserve">   Matrimony    </w:t>
      </w:r>
      <w:r>
        <w:t xml:space="preserve">   Holy Orders    </w:t>
      </w:r>
      <w:r>
        <w:t xml:space="preserve">   Anointing of the Sick    </w:t>
      </w:r>
      <w:r>
        <w:t xml:space="preserve">   Reconciliation    </w:t>
      </w:r>
      <w:r>
        <w:t xml:space="preserve">   Eucharist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</dc:title>
  <dcterms:created xsi:type="dcterms:W3CDTF">2021-10-11T15:55:36Z</dcterms:created>
  <dcterms:modified xsi:type="dcterms:W3CDTF">2021-10-11T15:55:36Z</dcterms:modified>
</cp:coreProperties>
</file>