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Anointing of Sick    </w:t>
      </w:r>
      <w:r>
        <w:t xml:space="preserve">   Assembly    </w:t>
      </w:r>
      <w:r>
        <w:t xml:space="preserve">   Baptism    </w:t>
      </w:r>
      <w:r>
        <w:t xml:space="preserve">   Believe    </w:t>
      </w:r>
      <w:r>
        <w:t xml:space="preserve">   Bible    </w:t>
      </w:r>
      <w:r>
        <w:t xml:space="preserve">   Catholic    </w:t>
      </w:r>
      <w:r>
        <w:t xml:space="preserve">   Celebrate    </w:t>
      </w:r>
      <w:r>
        <w:t xml:space="preserve">   Church    </w:t>
      </w:r>
      <w:r>
        <w:t xml:space="preserve">   Confirmation    </w:t>
      </w:r>
      <w:r>
        <w:t xml:space="preserve">   Deacon    </w:t>
      </w:r>
      <w:r>
        <w:t xml:space="preserve">   Eucharist    </w:t>
      </w:r>
      <w:r>
        <w:t xml:space="preserve">   Faith    </w:t>
      </w:r>
      <w:r>
        <w:t xml:space="preserve">   God    </w:t>
      </w:r>
      <w:r>
        <w:t xml:space="preserve">   Gospel    </w:t>
      </w:r>
      <w:r>
        <w:t xml:space="preserve">   Grace    </w:t>
      </w:r>
      <w:r>
        <w:t xml:space="preserve">   Holy    </w:t>
      </w:r>
      <w:r>
        <w:t xml:space="preserve">   Holy Orders    </w:t>
      </w:r>
      <w:r>
        <w:t xml:space="preserve">   Holy Trinity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Matrimony    </w:t>
      </w:r>
      <w:r>
        <w:t xml:space="preserve">   Original Sin    </w:t>
      </w:r>
      <w:r>
        <w:t xml:space="preserve">   Pope    </w:t>
      </w:r>
      <w:r>
        <w:t xml:space="preserve">   Praise    </w:t>
      </w:r>
      <w:r>
        <w:t xml:space="preserve">   Prayer    </w:t>
      </w:r>
      <w:r>
        <w:t xml:space="preserve">   Priest    </w:t>
      </w:r>
      <w:r>
        <w:t xml:space="preserve">   Reconciliation    </w:t>
      </w:r>
      <w:r>
        <w:t xml:space="preserve">   Religion    </w:t>
      </w:r>
      <w:r>
        <w:t xml:space="preserve">   St Scholastica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2021-10-11T15:55:39Z</dcterms:created>
  <dcterms:modified xsi:type="dcterms:W3CDTF">2021-10-11T15:55:39Z</dcterms:modified>
</cp:coreProperties>
</file>